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82"/>
        <w:gridCol w:w="861"/>
        <w:gridCol w:w="1984"/>
        <w:gridCol w:w="1843"/>
        <w:gridCol w:w="7796"/>
      </w:tblGrid>
      <w:tr w:rsidR="00AB142C" w14:paraId="62B2ED06" w14:textId="77777777" w:rsidTr="4C0ABF09">
        <w:trPr>
          <w:cantSplit/>
          <w:trHeight w:val="3392"/>
        </w:trPr>
        <w:tc>
          <w:tcPr>
            <w:tcW w:w="2400" w:type="dxa"/>
            <w:gridSpan w:val="2"/>
          </w:tcPr>
          <w:p w14:paraId="2578F9F6" w14:textId="77777777" w:rsidR="00AB142C" w:rsidRPr="00EF30D0" w:rsidRDefault="00AB142C" w:rsidP="00EF30D0">
            <w:pPr>
              <w:rPr>
                <w:rFonts w:cs="Arial"/>
                <w:b/>
                <w:sz w:val="24"/>
                <w:szCs w:val="24"/>
              </w:rPr>
            </w:pPr>
          </w:p>
        </w:tc>
        <w:tc>
          <w:tcPr>
            <w:tcW w:w="2845" w:type="dxa"/>
            <w:gridSpan w:val="2"/>
            <w:shd w:val="clear" w:color="auto" w:fill="auto"/>
          </w:tcPr>
          <w:p w14:paraId="294032E9" w14:textId="74EF901F" w:rsidR="00AB142C" w:rsidRPr="00EF30D0" w:rsidRDefault="00AB142C" w:rsidP="00EF30D0">
            <w:pPr>
              <w:rPr>
                <w:rFonts w:cs="Arial"/>
                <w:b/>
                <w:sz w:val="24"/>
                <w:szCs w:val="24"/>
              </w:rPr>
            </w:pPr>
          </w:p>
        </w:tc>
        <w:tc>
          <w:tcPr>
            <w:tcW w:w="9639" w:type="dxa"/>
            <w:gridSpan w:val="2"/>
          </w:tcPr>
          <w:p w14:paraId="1EEDE02D" w14:textId="77777777" w:rsidR="00AB142C" w:rsidRDefault="00AB142C" w:rsidP="00914F46">
            <w:pPr>
              <w:rPr>
                <w:rFonts w:cs="Arial"/>
                <w:sz w:val="24"/>
                <w:szCs w:val="24"/>
              </w:rPr>
            </w:pPr>
            <w:r w:rsidRPr="009D3052">
              <w:rPr>
                <w:rFonts w:cs="Arial"/>
                <w:b/>
                <w:sz w:val="24"/>
                <w:szCs w:val="24"/>
              </w:rPr>
              <w:t>Please read the checklist for submitting comments at the end of this form.</w:t>
            </w:r>
            <w:r w:rsidRPr="00C97473">
              <w:rPr>
                <w:rFonts w:cs="Arial"/>
                <w:sz w:val="24"/>
                <w:szCs w:val="24"/>
              </w:rPr>
              <w:t xml:space="preserve"> We cannot accept forms that are not filled in correctly</w:t>
            </w:r>
            <w:r>
              <w:rPr>
                <w:rFonts w:cs="Arial"/>
                <w:sz w:val="24"/>
                <w:szCs w:val="24"/>
              </w:rPr>
              <w:t xml:space="preserve"> or arrive after the deadline</w:t>
            </w:r>
            <w:r w:rsidRPr="00C97473">
              <w:rPr>
                <w:rFonts w:cs="Arial"/>
                <w:sz w:val="24"/>
                <w:szCs w:val="24"/>
              </w:rPr>
              <w:t xml:space="preserve">. </w:t>
            </w:r>
          </w:p>
          <w:p w14:paraId="26BDD56C" w14:textId="77777777" w:rsidR="00AB142C" w:rsidRDefault="00AB142C" w:rsidP="00914F46">
            <w:pPr>
              <w:rPr>
                <w:rFonts w:cs="Arial"/>
                <w:sz w:val="24"/>
                <w:szCs w:val="24"/>
              </w:rPr>
            </w:pPr>
          </w:p>
          <w:p w14:paraId="5BB1571D" w14:textId="77777777" w:rsidR="00AB142C" w:rsidRDefault="00AB142C" w:rsidP="00F14F2E">
            <w:pPr>
              <w:shd w:val="clear" w:color="auto" w:fill="FFFFFF"/>
              <w:spacing w:line="276" w:lineRule="auto"/>
              <w:rPr>
                <w:sz w:val="24"/>
                <w:szCs w:val="24"/>
              </w:rPr>
            </w:pPr>
            <w:r>
              <w:rPr>
                <w:sz w:val="24"/>
                <w:szCs w:val="24"/>
              </w:rPr>
              <w:t>In addition to your comments below, we would like to hear your views on these questions:</w:t>
            </w:r>
          </w:p>
          <w:p w14:paraId="3EF6C569" w14:textId="77777777" w:rsidR="00AB142C" w:rsidRPr="005B6820" w:rsidRDefault="00AB142C" w:rsidP="00430947">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4C4B4DA" w14:textId="77777777" w:rsidR="00AB142C" w:rsidRDefault="00AB142C" w:rsidP="00914F46">
            <w:pPr>
              <w:rPr>
                <w:sz w:val="24"/>
                <w:szCs w:val="24"/>
              </w:rPr>
            </w:pPr>
          </w:p>
          <w:p w14:paraId="695AFD43" w14:textId="010799B5" w:rsidR="00AB142C" w:rsidRPr="005B6820" w:rsidRDefault="00AB142C"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has a list </w:t>
            </w:r>
            <w:r w:rsidRPr="00FA6C5A">
              <w:rPr>
                <w:sz w:val="24"/>
                <w:szCs w:val="24"/>
              </w:rPr>
              <w:t xml:space="preserve">of </w:t>
            </w:r>
            <w:r w:rsidRPr="00197F8A">
              <w:rPr>
                <w:sz w:val="24"/>
                <w:szCs w:val="24"/>
              </w:rPr>
              <w:t>possible areas for comment on the draft scope</w:t>
            </w:r>
            <w:r>
              <w:rPr>
                <w:sz w:val="24"/>
                <w:szCs w:val="24"/>
              </w:rPr>
              <w:t xml:space="preserve">.  </w:t>
            </w:r>
          </w:p>
        </w:tc>
      </w:tr>
      <w:tr w:rsidR="00AB142C" w14:paraId="329253AD" w14:textId="77777777" w:rsidTr="4C0ABF09">
        <w:trPr>
          <w:cantSplit/>
          <w:trHeight w:val="1602"/>
        </w:trPr>
        <w:tc>
          <w:tcPr>
            <w:tcW w:w="2400" w:type="dxa"/>
            <w:gridSpan w:val="2"/>
          </w:tcPr>
          <w:p w14:paraId="06366032" w14:textId="77777777" w:rsidR="00AB142C" w:rsidRDefault="00AB142C" w:rsidP="00772D5C">
            <w:pPr>
              <w:pStyle w:val="BodyText"/>
              <w:rPr>
                <w:rFonts w:cs="Arial"/>
                <w:szCs w:val="22"/>
              </w:rPr>
            </w:pPr>
          </w:p>
        </w:tc>
        <w:tc>
          <w:tcPr>
            <w:tcW w:w="2845" w:type="dxa"/>
            <w:gridSpan w:val="2"/>
            <w:shd w:val="clear" w:color="auto" w:fill="auto"/>
          </w:tcPr>
          <w:p w14:paraId="053BD86C" w14:textId="2A8D34FC" w:rsidR="00AB142C" w:rsidRPr="00810A2E" w:rsidRDefault="00AB142C" w:rsidP="00772D5C">
            <w:pPr>
              <w:pStyle w:val="BodyText"/>
              <w:rPr>
                <w:rFonts w:cs="Arial"/>
                <w:szCs w:val="22"/>
              </w:rPr>
            </w:pPr>
            <w:r>
              <w:rPr>
                <w:rFonts w:cs="Arial"/>
                <w:szCs w:val="22"/>
              </w:rPr>
              <w:t>Organisation name – s</w:t>
            </w:r>
            <w:r w:rsidRPr="00810A2E">
              <w:rPr>
                <w:rFonts w:cs="Arial"/>
                <w:szCs w:val="22"/>
              </w:rPr>
              <w:t>takeholder</w:t>
            </w:r>
            <w:r>
              <w:rPr>
                <w:rFonts w:cs="Arial"/>
                <w:szCs w:val="22"/>
              </w:rPr>
              <w:t xml:space="preserve"> or respondent</w:t>
            </w:r>
            <w:r w:rsidRPr="00810A2E">
              <w:rPr>
                <w:rFonts w:cs="Arial"/>
                <w:szCs w:val="22"/>
              </w:rPr>
              <w:t xml:space="preserve"> </w:t>
            </w:r>
            <w:r>
              <w:rPr>
                <w:rFonts w:cs="Arial"/>
                <w:szCs w:val="22"/>
              </w:rPr>
              <w:br/>
            </w:r>
            <w:r w:rsidRPr="005B6820">
              <w:rPr>
                <w:rFonts w:cs="Arial"/>
                <w:b w:val="0"/>
                <w:szCs w:val="22"/>
              </w:rPr>
              <w:t>(if you are responding as an individual rather than a registered stakeholder please specify).</w:t>
            </w:r>
          </w:p>
        </w:tc>
        <w:tc>
          <w:tcPr>
            <w:tcW w:w="9639" w:type="dxa"/>
            <w:gridSpan w:val="2"/>
          </w:tcPr>
          <w:p w14:paraId="63EA6785" w14:textId="5C6F7A5C" w:rsidR="00AB142C" w:rsidRPr="00376A05" w:rsidRDefault="000C1A26" w:rsidP="00785E75">
            <w:pPr>
              <w:rPr>
                <w:rFonts w:cs="Arial"/>
                <w:szCs w:val="22"/>
              </w:rPr>
            </w:pPr>
            <w:r w:rsidRPr="00A9361E">
              <w:rPr>
                <w:rFonts w:cs="Arial"/>
                <w:szCs w:val="22"/>
              </w:rPr>
              <w:t>Royal College of General Practitioners</w:t>
            </w:r>
          </w:p>
        </w:tc>
      </w:tr>
      <w:tr w:rsidR="000C1A26" w14:paraId="31F24880" w14:textId="77777777" w:rsidTr="4C0ABF09">
        <w:trPr>
          <w:cantSplit/>
          <w:trHeight w:val="1526"/>
        </w:trPr>
        <w:tc>
          <w:tcPr>
            <w:tcW w:w="2400" w:type="dxa"/>
            <w:gridSpan w:val="2"/>
          </w:tcPr>
          <w:p w14:paraId="4E73D4CC" w14:textId="77777777" w:rsidR="000C1A26" w:rsidRDefault="000C1A26" w:rsidP="000C1A26">
            <w:pPr>
              <w:pStyle w:val="BodyText"/>
              <w:rPr>
                <w:rFonts w:cs="Arial"/>
                <w:szCs w:val="22"/>
              </w:rPr>
            </w:pPr>
          </w:p>
        </w:tc>
        <w:tc>
          <w:tcPr>
            <w:tcW w:w="2845" w:type="dxa"/>
            <w:gridSpan w:val="2"/>
            <w:shd w:val="clear" w:color="auto" w:fill="auto"/>
          </w:tcPr>
          <w:p w14:paraId="65E7254A" w14:textId="1DDD50DC" w:rsidR="000C1A26" w:rsidRDefault="000C1A26" w:rsidP="000C1A26">
            <w:pPr>
              <w:pStyle w:val="BodyText"/>
              <w:rPr>
                <w:rFonts w:cs="Arial"/>
                <w:szCs w:val="22"/>
              </w:rPr>
            </w:pPr>
            <w:r>
              <w:rPr>
                <w:rFonts w:cs="Arial"/>
                <w:szCs w:val="22"/>
              </w:rPr>
              <w:t>Disclosure</w:t>
            </w:r>
          </w:p>
          <w:p w14:paraId="65E40DF3" w14:textId="35FDD528" w:rsidR="000C1A26" w:rsidRPr="005B6820" w:rsidRDefault="000C1A26" w:rsidP="000C1A26">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0C1A26" w:rsidRPr="00581E8F" w:rsidRDefault="000C1A26" w:rsidP="000C1A26">
            <w:pPr>
              <w:pStyle w:val="BodyText"/>
              <w:rPr>
                <w:rFonts w:cs="Arial"/>
                <w:b w:val="0"/>
                <w:szCs w:val="22"/>
              </w:rPr>
            </w:pPr>
          </w:p>
        </w:tc>
        <w:tc>
          <w:tcPr>
            <w:tcW w:w="9639" w:type="dxa"/>
            <w:gridSpan w:val="2"/>
          </w:tcPr>
          <w:p w14:paraId="2C577362" w14:textId="76CE1A77" w:rsidR="000C1A26" w:rsidRPr="00810A2E" w:rsidRDefault="000C1A26" w:rsidP="000C1A26">
            <w:pPr>
              <w:rPr>
                <w:rFonts w:cs="Arial"/>
                <w:b/>
                <w:szCs w:val="22"/>
                <w:highlight w:val="lightGray"/>
                <w:u w:val="single"/>
              </w:rPr>
            </w:pPr>
            <w:r>
              <w:rPr>
                <w:rFonts w:cs="Arial"/>
                <w:szCs w:val="22"/>
              </w:rPr>
              <w:t>None</w:t>
            </w:r>
          </w:p>
        </w:tc>
      </w:tr>
      <w:tr w:rsidR="000C1A26" w14:paraId="058C44D8" w14:textId="77777777" w:rsidTr="4C0ABF09">
        <w:trPr>
          <w:cantSplit/>
          <w:trHeight w:val="1266"/>
        </w:trPr>
        <w:tc>
          <w:tcPr>
            <w:tcW w:w="2400" w:type="dxa"/>
            <w:gridSpan w:val="2"/>
          </w:tcPr>
          <w:p w14:paraId="33F38910" w14:textId="77777777" w:rsidR="000C1A26" w:rsidRDefault="000C1A26" w:rsidP="000C1A26">
            <w:pPr>
              <w:pStyle w:val="BodyText"/>
              <w:rPr>
                <w:rFonts w:cs="Arial"/>
                <w:szCs w:val="22"/>
              </w:rPr>
            </w:pPr>
          </w:p>
        </w:tc>
        <w:tc>
          <w:tcPr>
            <w:tcW w:w="2845" w:type="dxa"/>
            <w:gridSpan w:val="2"/>
            <w:shd w:val="clear" w:color="auto" w:fill="auto"/>
          </w:tcPr>
          <w:p w14:paraId="36D41E6F" w14:textId="63F7C954" w:rsidR="000C1A26" w:rsidRPr="00810A2E" w:rsidRDefault="000C1A26" w:rsidP="000C1A26">
            <w:pPr>
              <w:pStyle w:val="BodyText"/>
              <w:rPr>
                <w:rFonts w:cs="Arial"/>
                <w:szCs w:val="22"/>
              </w:rPr>
            </w:pPr>
            <w:r>
              <w:rPr>
                <w:rFonts w:cs="Arial"/>
                <w:szCs w:val="22"/>
              </w:rPr>
              <w:t>Name of person completing form</w:t>
            </w:r>
          </w:p>
        </w:tc>
        <w:tc>
          <w:tcPr>
            <w:tcW w:w="9639" w:type="dxa"/>
            <w:gridSpan w:val="2"/>
          </w:tcPr>
          <w:p w14:paraId="3BAE48F4" w14:textId="77777777" w:rsidR="000C1A26" w:rsidRDefault="000C1A26" w:rsidP="000C1A26">
            <w:pPr>
              <w:rPr>
                <w:rFonts w:cs="Arial"/>
                <w:szCs w:val="22"/>
              </w:rPr>
            </w:pPr>
            <w:r>
              <w:rPr>
                <w:rFonts w:cs="Arial"/>
                <w:szCs w:val="22"/>
              </w:rPr>
              <w:t xml:space="preserve">Michael Mulholland/Adrian Hayter </w:t>
            </w:r>
          </w:p>
          <w:p w14:paraId="5A4AE050" w14:textId="2F620947" w:rsidR="000C1A26" w:rsidRPr="00810A2E" w:rsidRDefault="000C1A26" w:rsidP="000C1A26">
            <w:pPr>
              <w:rPr>
                <w:rFonts w:cs="Arial"/>
                <w:szCs w:val="22"/>
              </w:rPr>
            </w:pPr>
          </w:p>
        </w:tc>
      </w:tr>
      <w:tr w:rsidR="00AB142C" w14:paraId="216D7F35" w14:textId="77777777" w:rsidTr="4C0ABF09">
        <w:trPr>
          <w:cantSplit/>
          <w:trHeight w:val="2320"/>
        </w:trPr>
        <w:tc>
          <w:tcPr>
            <w:tcW w:w="1418" w:type="dxa"/>
            <w:shd w:val="clear" w:color="auto" w:fill="E6E6E6"/>
          </w:tcPr>
          <w:p w14:paraId="5A3A2385" w14:textId="77777777" w:rsidR="00AB142C" w:rsidRDefault="00AB142C" w:rsidP="0044012A">
            <w:pPr>
              <w:jc w:val="center"/>
              <w:rPr>
                <w:b/>
                <w:bCs/>
              </w:rPr>
            </w:pPr>
          </w:p>
          <w:p w14:paraId="03718E38" w14:textId="77777777" w:rsidR="00AB142C" w:rsidRDefault="00AB142C" w:rsidP="0044012A">
            <w:pPr>
              <w:jc w:val="center"/>
              <w:rPr>
                <w:b/>
                <w:bCs/>
              </w:rPr>
            </w:pPr>
          </w:p>
          <w:p w14:paraId="10F30F4E" w14:textId="10C994E1" w:rsidR="00AB142C" w:rsidRDefault="00AB142C" w:rsidP="005B6820">
            <w:pPr>
              <w:jc w:val="center"/>
              <w:rPr>
                <w:b/>
                <w:bCs/>
              </w:rPr>
            </w:pPr>
            <w:r>
              <w:rPr>
                <w:b/>
                <w:bCs/>
              </w:rPr>
              <w:t>Comment number</w:t>
            </w:r>
          </w:p>
        </w:tc>
        <w:tc>
          <w:tcPr>
            <w:tcW w:w="1843" w:type="dxa"/>
            <w:gridSpan w:val="2"/>
            <w:shd w:val="clear" w:color="auto" w:fill="E6E6E6"/>
          </w:tcPr>
          <w:p w14:paraId="45E76D45" w14:textId="77777777" w:rsidR="00AB142C" w:rsidRDefault="00AB142C">
            <w:pPr>
              <w:jc w:val="center"/>
              <w:rPr>
                <w:b/>
                <w:bCs/>
              </w:rPr>
            </w:pPr>
          </w:p>
          <w:p w14:paraId="77705DDA" w14:textId="77777777" w:rsidR="00AB142C" w:rsidRDefault="00AB142C">
            <w:pPr>
              <w:jc w:val="center"/>
              <w:rPr>
                <w:b/>
                <w:bCs/>
              </w:rPr>
            </w:pPr>
          </w:p>
          <w:p w14:paraId="6D77DEDD" w14:textId="77777777" w:rsidR="00AB142C" w:rsidRDefault="00AB142C">
            <w:pPr>
              <w:jc w:val="center"/>
              <w:rPr>
                <w:b/>
                <w:bCs/>
              </w:rPr>
            </w:pPr>
            <w:r>
              <w:rPr>
                <w:b/>
                <w:bCs/>
              </w:rPr>
              <w:t>Document</w:t>
            </w:r>
          </w:p>
          <w:p w14:paraId="6313724D" w14:textId="77777777" w:rsidR="003F614C" w:rsidRDefault="003F614C">
            <w:pPr>
              <w:jc w:val="center"/>
              <w:rPr>
                <w:b/>
                <w:bCs/>
              </w:rPr>
            </w:pPr>
          </w:p>
          <w:p w14:paraId="2E6BFD1D" w14:textId="0A24326D" w:rsidR="003F614C" w:rsidRDefault="003F614C">
            <w:pPr>
              <w:jc w:val="center"/>
              <w:rPr>
                <w:b/>
                <w:bCs/>
              </w:rPr>
            </w:pPr>
            <w:r w:rsidRPr="007A180C">
              <w:rPr>
                <w:sz w:val="20"/>
              </w:rPr>
              <w:t>E.g. Draft scope or EHIA</w:t>
            </w:r>
          </w:p>
        </w:tc>
        <w:tc>
          <w:tcPr>
            <w:tcW w:w="1984" w:type="dxa"/>
            <w:shd w:val="clear" w:color="auto" w:fill="E6E6E6"/>
          </w:tcPr>
          <w:p w14:paraId="579EF023" w14:textId="6F0503B4" w:rsidR="00AB142C" w:rsidRDefault="00AB142C">
            <w:pPr>
              <w:jc w:val="center"/>
              <w:rPr>
                <w:b/>
                <w:bCs/>
              </w:rPr>
            </w:pPr>
          </w:p>
          <w:p w14:paraId="076F4F87" w14:textId="77777777" w:rsidR="00AB142C" w:rsidRDefault="00AB142C">
            <w:pPr>
              <w:pStyle w:val="BodyText"/>
              <w:jc w:val="center"/>
            </w:pPr>
          </w:p>
          <w:p w14:paraId="544A953B" w14:textId="77777777" w:rsidR="00AB142C" w:rsidRDefault="00AB142C">
            <w:pPr>
              <w:pStyle w:val="BodyText"/>
              <w:jc w:val="center"/>
            </w:pPr>
            <w:r>
              <w:t xml:space="preserve">Page </w:t>
            </w:r>
          </w:p>
          <w:p w14:paraId="4C4BD232" w14:textId="77777777" w:rsidR="00AB142C" w:rsidRDefault="00AB142C">
            <w:pPr>
              <w:pStyle w:val="BodyText"/>
              <w:jc w:val="center"/>
            </w:pPr>
            <w:r>
              <w:t>number</w:t>
            </w:r>
          </w:p>
          <w:p w14:paraId="13CBB93C" w14:textId="77777777" w:rsidR="00AB142C" w:rsidRDefault="00AB142C">
            <w:pPr>
              <w:jc w:val="center"/>
              <w:rPr>
                <w:b/>
                <w:bCs/>
              </w:rPr>
            </w:pPr>
          </w:p>
          <w:p w14:paraId="098DE9F3" w14:textId="77777777" w:rsidR="00AB142C" w:rsidRPr="005B6820" w:rsidRDefault="00AB142C">
            <w:pPr>
              <w:jc w:val="center"/>
              <w:rPr>
                <w:sz w:val="20"/>
              </w:rPr>
            </w:pPr>
            <w:r w:rsidRPr="005B6820">
              <w:rPr>
                <w:sz w:val="20"/>
              </w:rPr>
              <w:t xml:space="preserve">or </w:t>
            </w:r>
            <w:r w:rsidRPr="005B6820">
              <w:rPr>
                <w:b/>
                <w:bCs/>
                <w:sz w:val="20"/>
                <w:u w:val="single"/>
              </w:rPr>
              <w:t>‘general’</w:t>
            </w:r>
            <w:r w:rsidRPr="005B6820">
              <w:rPr>
                <w:sz w:val="20"/>
              </w:rPr>
              <w:t xml:space="preserve"> for comments on the whole document</w:t>
            </w:r>
          </w:p>
        </w:tc>
        <w:tc>
          <w:tcPr>
            <w:tcW w:w="1843" w:type="dxa"/>
            <w:shd w:val="clear" w:color="auto" w:fill="E6E6E6"/>
          </w:tcPr>
          <w:p w14:paraId="2454B6C4" w14:textId="77777777" w:rsidR="00AB142C" w:rsidRDefault="00AB142C">
            <w:pPr>
              <w:pStyle w:val="Heading1"/>
              <w:jc w:val="center"/>
            </w:pPr>
          </w:p>
          <w:p w14:paraId="60F44C7A" w14:textId="77777777" w:rsidR="00AB142C" w:rsidRDefault="00AB142C" w:rsidP="00A812B3"/>
          <w:p w14:paraId="1726C4E8" w14:textId="77777777" w:rsidR="00AB142C" w:rsidRDefault="00AB142C" w:rsidP="00A812B3">
            <w:pPr>
              <w:jc w:val="center"/>
              <w:rPr>
                <w:b/>
              </w:rPr>
            </w:pPr>
            <w:r>
              <w:rPr>
                <w:b/>
              </w:rPr>
              <w:t>Line</w:t>
            </w:r>
          </w:p>
          <w:p w14:paraId="455CB0ED" w14:textId="77777777" w:rsidR="00AB142C" w:rsidRDefault="00AB142C" w:rsidP="00A812B3">
            <w:pPr>
              <w:jc w:val="center"/>
              <w:rPr>
                <w:b/>
              </w:rPr>
            </w:pPr>
            <w:r w:rsidRPr="00A812B3">
              <w:rPr>
                <w:b/>
              </w:rPr>
              <w:t>number</w:t>
            </w:r>
          </w:p>
          <w:p w14:paraId="0FFC5A3A" w14:textId="77777777" w:rsidR="00AB142C" w:rsidRDefault="00AB142C" w:rsidP="00A812B3">
            <w:pPr>
              <w:jc w:val="center"/>
              <w:rPr>
                <w:b/>
              </w:rPr>
            </w:pPr>
          </w:p>
          <w:p w14:paraId="5F1E2CA6" w14:textId="77777777" w:rsidR="00AB142C" w:rsidRPr="005B6820" w:rsidRDefault="00AB142C"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for comments on the whole document</w:t>
            </w:r>
          </w:p>
        </w:tc>
        <w:tc>
          <w:tcPr>
            <w:tcW w:w="7796" w:type="dxa"/>
            <w:shd w:val="clear" w:color="auto" w:fill="E6E6E6"/>
          </w:tcPr>
          <w:p w14:paraId="23A3C462" w14:textId="77777777" w:rsidR="00AB142C" w:rsidRDefault="00AB142C">
            <w:pPr>
              <w:pStyle w:val="Heading1"/>
              <w:jc w:val="center"/>
            </w:pPr>
          </w:p>
          <w:p w14:paraId="5CB1A28A" w14:textId="77777777" w:rsidR="00AB142C" w:rsidRPr="005B6820" w:rsidRDefault="00AB142C">
            <w:pPr>
              <w:pStyle w:val="Heading1"/>
              <w:jc w:val="center"/>
              <w:rPr>
                <w:szCs w:val="22"/>
              </w:rPr>
            </w:pPr>
            <w:r w:rsidRPr="005B6820">
              <w:rPr>
                <w:szCs w:val="22"/>
              </w:rPr>
              <w:t>Comments</w:t>
            </w:r>
          </w:p>
          <w:p w14:paraId="25B57827" w14:textId="77777777" w:rsidR="00AB142C" w:rsidRDefault="00AB142C">
            <w:pPr>
              <w:rPr>
                <w:sz w:val="24"/>
              </w:rPr>
            </w:pPr>
          </w:p>
          <w:p w14:paraId="3DCF38D9" w14:textId="77777777" w:rsidR="00AB142C" w:rsidRPr="005B6820" w:rsidRDefault="00AB142C">
            <w:pPr>
              <w:jc w:val="center"/>
              <w:rPr>
                <w:sz w:val="20"/>
              </w:rPr>
            </w:pPr>
            <w:r w:rsidRPr="005B6820">
              <w:rPr>
                <w:sz w:val="20"/>
              </w:rPr>
              <w:t>Insert each comment in a new row.</w:t>
            </w:r>
          </w:p>
          <w:p w14:paraId="51C4BE03" w14:textId="77777777" w:rsidR="00AB142C" w:rsidRPr="005B6820" w:rsidRDefault="00AB142C">
            <w:pPr>
              <w:jc w:val="center"/>
              <w:rPr>
                <w:sz w:val="20"/>
              </w:rPr>
            </w:pPr>
          </w:p>
          <w:p w14:paraId="03BA697C" w14:textId="77777777" w:rsidR="00AB142C" w:rsidRDefault="00AB142C">
            <w:pPr>
              <w:jc w:val="center"/>
            </w:pPr>
            <w:r w:rsidRPr="005B6820">
              <w:rPr>
                <w:sz w:val="20"/>
              </w:rPr>
              <w:t>Do not paste other tables into this table, as your comments could get lost – type directly into this table.</w:t>
            </w:r>
          </w:p>
        </w:tc>
      </w:tr>
      <w:tr w:rsidR="00AB142C" w:rsidRPr="00CA197E" w14:paraId="632A3C31" w14:textId="77777777" w:rsidTr="4C0ABF09">
        <w:trPr>
          <w:cantSplit/>
          <w:trHeight w:val="330"/>
        </w:trPr>
        <w:tc>
          <w:tcPr>
            <w:tcW w:w="1418" w:type="dxa"/>
          </w:tcPr>
          <w:p w14:paraId="00B5E0D6" w14:textId="77777777" w:rsidR="00AB142C" w:rsidRPr="005B6820" w:rsidRDefault="00AB142C" w:rsidP="0044012A">
            <w:pPr>
              <w:jc w:val="center"/>
              <w:rPr>
                <w:color w:val="FF0000"/>
                <w:szCs w:val="22"/>
              </w:rPr>
            </w:pPr>
            <w:r w:rsidRPr="005B6820">
              <w:rPr>
                <w:color w:val="FF0000"/>
                <w:szCs w:val="22"/>
              </w:rPr>
              <w:t>Example</w:t>
            </w:r>
          </w:p>
        </w:tc>
        <w:tc>
          <w:tcPr>
            <w:tcW w:w="1843" w:type="dxa"/>
            <w:gridSpan w:val="2"/>
          </w:tcPr>
          <w:p w14:paraId="683256DF" w14:textId="40065DF4" w:rsidR="00AB142C" w:rsidRPr="005B6820" w:rsidRDefault="007A180C" w:rsidP="00785E75">
            <w:pPr>
              <w:jc w:val="center"/>
              <w:rPr>
                <w:color w:val="FF0000"/>
                <w:szCs w:val="22"/>
              </w:rPr>
            </w:pPr>
            <w:r>
              <w:rPr>
                <w:color w:val="FF0000"/>
                <w:szCs w:val="22"/>
              </w:rPr>
              <w:t xml:space="preserve">Draft scope </w:t>
            </w:r>
          </w:p>
        </w:tc>
        <w:tc>
          <w:tcPr>
            <w:tcW w:w="1984" w:type="dxa"/>
          </w:tcPr>
          <w:p w14:paraId="5C7F1748" w14:textId="0D4D43E5" w:rsidR="00AB142C" w:rsidRPr="005B6820" w:rsidRDefault="00AB142C" w:rsidP="00785E75">
            <w:pPr>
              <w:jc w:val="center"/>
              <w:rPr>
                <w:color w:val="FF0000"/>
                <w:szCs w:val="22"/>
              </w:rPr>
            </w:pPr>
            <w:r w:rsidRPr="005B6820">
              <w:rPr>
                <w:color w:val="FF0000"/>
                <w:szCs w:val="22"/>
              </w:rPr>
              <w:t>003</w:t>
            </w:r>
          </w:p>
        </w:tc>
        <w:tc>
          <w:tcPr>
            <w:tcW w:w="1843" w:type="dxa"/>
          </w:tcPr>
          <w:p w14:paraId="12ACFF13" w14:textId="02B65344" w:rsidR="00AB142C" w:rsidRPr="005B6820" w:rsidRDefault="00AB142C" w:rsidP="00785E75">
            <w:pPr>
              <w:jc w:val="center"/>
              <w:rPr>
                <w:color w:val="FF0000"/>
                <w:szCs w:val="22"/>
              </w:rPr>
            </w:pPr>
            <w:r w:rsidRPr="005B6820">
              <w:rPr>
                <w:color w:val="FF0000"/>
                <w:szCs w:val="22"/>
              </w:rPr>
              <w:t>055</w:t>
            </w:r>
          </w:p>
        </w:tc>
        <w:tc>
          <w:tcPr>
            <w:tcW w:w="7796" w:type="dxa"/>
          </w:tcPr>
          <w:p w14:paraId="11C239A5" w14:textId="77777777" w:rsidR="00AB142C" w:rsidRPr="005B6820" w:rsidRDefault="00AB142C">
            <w:pPr>
              <w:rPr>
                <w:color w:val="FF0000"/>
                <w:szCs w:val="22"/>
              </w:rPr>
            </w:pPr>
            <w:r w:rsidRPr="005B6820">
              <w:rPr>
                <w:color w:val="FF0000"/>
                <w:szCs w:val="22"/>
              </w:rPr>
              <w:t>The draft scope currently excludes people who have already been diagnosed. We feel this group should be included because….</w:t>
            </w:r>
          </w:p>
        </w:tc>
      </w:tr>
      <w:tr w:rsidR="00AB142C" w:rsidRPr="00CA197E" w14:paraId="506570CE" w14:textId="77777777" w:rsidTr="4C0ABF09">
        <w:trPr>
          <w:cantSplit/>
          <w:trHeight w:val="330"/>
        </w:trPr>
        <w:tc>
          <w:tcPr>
            <w:tcW w:w="1418" w:type="dxa"/>
          </w:tcPr>
          <w:p w14:paraId="435834EB" w14:textId="0E08FFDB" w:rsidR="00AB142C" w:rsidRPr="005B6820" w:rsidRDefault="00AB142C" w:rsidP="0044012A">
            <w:pPr>
              <w:jc w:val="center"/>
              <w:rPr>
                <w:color w:val="FF0000"/>
                <w:szCs w:val="22"/>
              </w:rPr>
            </w:pPr>
            <w:r w:rsidRPr="005B6820">
              <w:rPr>
                <w:color w:val="FF0000"/>
                <w:szCs w:val="22"/>
              </w:rPr>
              <w:t>Example</w:t>
            </w:r>
          </w:p>
        </w:tc>
        <w:tc>
          <w:tcPr>
            <w:tcW w:w="1843" w:type="dxa"/>
            <w:gridSpan w:val="2"/>
          </w:tcPr>
          <w:p w14:paraId="1EFFFAA3" w14:textId="61986B98" w:rsidR="00AB142C" w:rsidRPr="005B6820" w:rsidRDefault="007A180C" w:rsidP="00785E75">
            <w:pPr>
              <w:jc w:val="center"/>
              <w:rPr>
                <w:color w:val="FF0000"/>
                <w:szCs w:val="22"/>
              </w:rPr>
            </w:pPr>
            <w:r>
              <w:rPr>
                <w:color w:val="FF0000"/>
                <w:szCs w:val="22"/>
              </w:rPr>
              <w:t>EHIA</w:t>
            </w:r>
          </w:p>
        </w:tc>
        <w:tc>
          <w:tcPr>
            <w:tcW w:w="1984" w:type="dxa"/>
          </w:tcPr>
          <w:p w14:paraId="29F2F955" w14:textId="75A39109" w:rsidR="00AB142C" w:rsidRPr="005B6820" w:rsidRDefault="00AB142C" w:rsidP="00785E75">
            <w:pPr>
              <w:jc w:val="center"/>
              <w:rPr>
                <w:color w:val="FF0000"/>
                <w:szCs w:val="22"/>
              </w:rPr>
            </w:pPr>
            <w:r w:rsidRPr="005B6820">
              <w:rPr>
                <w:color w:val="FF0000"/>
                <w:szCs w:val="22"/>
              </w:rPr>
              <w:t>043</w:t>
            </w:r>
          </w:p>
        </w:tc>
        <w:tc>
          <w:tcPr>
            <w:tcW w:w="1843" w:type="dxa"/>
          </w:tcPr>
          <w:p w14:paraId="6954032D" w14:textId="5F9E1E9B" w:rsidR="00AB142C" w:rsidRPr="005B6820" w:rsidRDefault="00AB142C" w:rsidP="00785E75">
            <w:pPr>
              <w:jc w:val="center"/>
              <w:rPr>
                <w:color w:val="FF0000"/>
                <w:szCs w:val="22"/>
              </w:rPr>
            </w:pPr>
            <w:r w:rsidRPr="005B6820">
              <w:rPr>
                <w:color w:val="FF0000"/>
                <w:szCs w:val="22"/>
              </w:rPr>
              <w:t>109</w:t>
            </w:r>
          </w:p>
        </w:tc>
        <w:tc>
          <w:tcPr>
            <w:tcW w:w="7796" w:type="dxa"/>
          </w:tcPr>
          <w:p w14:paraId="570AB242" w14:textId="637F6F5B" w:rsidR="00AB142C" w:rsidRPr="005B6820" w:rsidRDefault="00AB142C">
            <w:pPr>
              <w:rPr>
                <w:color w:val="FF0000"/>
                <w:szCs w:val="22"/>
              </w:rPr>
            </w:pPr>
            <w:r w:rsidRPr="005B6820">
              <w:rPr>
                <w:rFonts w:cs="Arial"/>
                <w:color w:val="FF0000"/>
                <w:szCs w:val="22"/>
                <w:highlight w:val="yellow"/>
                <w:u w:val="single"/>
              </w:rPr>
              <w:t>CONFIDENTIAL: Our unpublished study has shown that [X] is more effective than [Y]</w:t>
            </w:r>
          </w:p>
        </w:tc>
      </w:tr>
      <w:tr w:rsidR="00AB142C" w:rsidRPr="00E2582E" w14:paraId="344F0EE4" w14:textId="77777777" w:rsidTr="4C0ABF09">
        <w:trPr>
          <w:cantSplit/>
          <w:trHeight w:val="228"/>
        </w:trPr>
        <w:tc>
          <w:tcPr>
            <w:tcW w:w="1418" w:type="dxa"/>
          </w:tcPr>
          <w:p w14:paraId="01A04572" w14:textId="77777777" w:rsidR="00AB142C" w:rsidRPr="005B6820" w:rsidRDefault="00AB142C" w:rsidP="0044012A">
            <w:pPr>
              <w:jc w:val="center"/>
              <w:rPr>
                <w:szCs w:val="22"/>
              </w:rPr>
            </w:pPr>
            <w:r w:rsidRPr="005B6820">
              <w:rPr>
                <w:szCs w:val="22"/>
              </w:rPr>
              <w:t>1</w:t>
            </w:r>
          </w:p>
        </w:tc>
        <w:tc>
          <w:tcPr>
            <w:tcW w:w="1843" w:type="dxa"/>
            <w:gridSpan w:val="2"/>
          </w:tcPr>
          <w:p w14:paraId="419BAA62" w14:textId="71383C7F" w:rsidR="00AB142C" w:rsidRPr="000E367D" w:rsidRDefault="00E6684F" w:rsidP="000E367D">
            <w:pPr>
              <w:jc w:val="center"/>
              <w:rPr>
                <w:szCs w:val="22"/>
              </w:rPr>
            </w:pPr>
            <w:r>
              <w:rPr>
                <w:szCs w:val="22"/>
              </w:rPr>
              <w:t xml:space="preserve">Draft scope </w:t>
            </w:r>
          </w:p>
        </w:tc>
        <w:tc>
          <w:tcPr>
            <w:tcW w:w="1984" w:type="dxa"/>
          </w:tcPr>
          <w:p w14:paraId="7C94DBFC" w14:textId="3001B997" w:rsidR="00AB142C" w:rsidRPr="000E367D" w:rsidRDefault="000E367D" w:rsidP="000E367D">
            <w:pPr>
              <w:jc w:val="center"/>
              <w:rPr>
                <w:szCs w:val="22"/>
              </w:rPr>
            </w:pPr>
            <w:r w:rsidRPr="000E367D">
              <w:rPr>
                <w:szCs w:val="22"/>
              </w:rPr>
              <w:t>1</w:t>
            </w:r>
          </w:p>
        </w:tc>
        <w:tc>
          <w:tcPr>
            <w:tcW w:w="1843" w:type="dxa"/>
          </w:tcPr>
          <w:p w14:paraId="75C84DE1" w14:textId="21E2991A" w:rsidR="00AB142C" w:rsidRPr="000E367D" w:rsidRDefault="000E367D" w:rsidP="000E367D">
            <w:pPr>
              <w:jc w:val="center"/>
              <w:rPr>
                <w:szCs w:val="22"/>
              </w:rPr>
            </w:pPr>
            <w:r w:rsidRPr="000E367D">
              <w:rPr>
                <w:szCs w:val="22"/>
              </w:rPr>
              <w:t>15-16</w:t>
            </w:r>
          </w:p>
        </w:tc>
        <w:tc>
          <w:tcPr>
            <w:tcW w:w="7796" w:type="dxa"/>
          </w:tcPr>
          <w:p w14:paraId="45EA5B8A" w14:textId="4D5E8DB2" w:rsidR="000E367D" w:rsidRPr="000E367D" w:rsidRDefault="000E367D" w:rsidP="009A2AED">
            <w:pPr>
              <w:pStyle w:val="p1"/>
              <w:rPr>
                <w:rFonts w:ascii="Arial" w:hAnsi="Arial"/>
                <w:sz w:val="22"/>
                <w:szCs w:val="22"/>
                <w:lang w:eastAsia="en-US"/>
              </w:rPr>
            </w:pPr>
            <w:r w:rsidRPr="000E367D">
              <w:rPr>
                <w:rFonts w:ascii="Arial" w:hAnsi="Arial"/>
                <w:sz w:val="22"/>
                <w:szCs w:val="22"/>
                <w:lang w:eastAsia="en-US"/>
              </w:rPr>
              <w:t>The extension of the guideline to include children under 8 years is commendable. Early identification and intervention are crucial in this age group. However, it’s important to ensure that assessment tools and interventions are developmentally appropriate for younger children.</w:t>
            </w:r>
          </w:p>
          <w:p w14:paraId="2060955F" w14:textId="77777777" w:rsidR="00AB142C" w:rsidRPr="000E367D" w:rsidRDefault="00AB142C" w:rsidP="000E367D">
            <w:pPr>
              <w:jc w:val="center"/>
              <w:rPr>
                <w:szCs w:val="22"/>
              </w:rPr>
            </w:pPr>
          </w:p>
        </w:tc>
      </w:tr>
      <w:tr w:rsidR="00AB142C" w:rsidRPr="00E2582E" w14:paraId="38CF29D9" w14:textId="77777777" w:rsidTr="4C0ABF09">
        <w:trPr>
          <w:cantSplit/>
          <w:trHeight w:val="228"/>
        </w:trPr>
        <w:tc>
          <w:tcPr>
            <w:tcW w:w="1418" w:type="dxa"/>
          </w:tcPr>
          <w:p w14:paraId="57FB0F34" w14:textId="77777777" w:rsidR="00AB142C" w:rsidRPr="005B6820" w:rsidRDefault="00AB142C" w:rsidP="0044012A">
            <w:pPr>
              <w:jc w:val="center"/>
              <w:rPr>
                <w:szCs w:val="22"/>
              </w:rPr>
            </w:pPr>
            <w:r w:rsidRPr="005B6820">
              <w:rPr>
                <w:szCs w:val="22"/>
              </w:rPr>
              <w:t>2</w:t>
            </w:r>
          </w:p>
        </w:tc>
        <w:tc>
          <w:tcPr>
            <w:tcW w:w="1843" w:type="dxa"/>
            <w:gridSpan w:val="2"/>
          </w:tcPr>
          <w:p w14:paraId="1B4FC764" w14:textId="1E56876C" w:rsidR="00AB142C" w:rsidRPr="000E367D" w:rsidRDefault="008327E7" w:rsidP="000E367D">
            <w:pPr>
              <w:jc w:val="center"/>
              <w:rPr>
                <w:szCs w:val="22"/>
              </w:rPr>
            </w:pPr>
            <w:r>
              <w:rPr>
                <w:szCs w:val="22"/>
              </w:rPr>
              <w:t xml:space="preserve">Draft scope </w:t>
            </w:r>
          </w:p>
        </w:tc>
        <w:tc>
          <w:tcPr>
            <w:tcW w:w="1984" w:type="dxa"/>
          </w:tcPr>
          <w:p w14:paraId="55831794" w14:textId="42F38E58" w:rsidR="00AB142C" w:rsidRPr="000E367D" w:rsidRDefault="000E367D" w:rsidP="000E367D">
            <w:pPr>
              <w:jc w:val="center"/>
              <w:rPr>
                <w:szCs w:val="22"/>
              </w:rPr>
            </w:pPr>
            <w:r w:rsidRPr="000E367D">
              <w:rPr>
                <w:szCs w:val="22"/>
              </w:rPr>
              <w:t>1</w:t>
            </w:r>
          </w:p>
        </w:tc>
        <w:tc>
          <w:tcPr>
            <w:tcW w:w="1843" w:type="dxa"/>
          </w:tcPr>
          <w:p w14:paraId="212C72DE" w14:textId="1B6712B3" w:rsidR="00AB142C" w:rsidRPr="000E367D" w:rsidRDefault="000E367D" w:rsidP="000E367D">
            <w:pPr>
              <w:jc w:val="center"/>
              <w:rPr>
                <w:szCs w:val="22"/>
              </w:rPr>
            </w:pPr>
            <w:r w:rsidRPr="000E367D">
              <w:rPr>
                <w:szCs w:val="22"/>
              </w:rPr>
              <w:t>22-23</w:t>
            </w:r>
          </w:p>
        </w:tc>
        <w:tc>
          <w:tcPr>
            <w:tcW w:w="7796" w:type="dxa"/>
          </w:tcPr>
          <w:p w14:paraId="27C9C39C" w14:textId="7EA0D01B" w:rsidR="000E367D" w:rsidRPr="000E367D" w:rsidRDefault="009A2AED" w:rsidP="009A2AED">
            <w:pPr>
              <w:pStyle w:val="p1"/>
              <w:rPr>
                <w:rFonts w:ascii="Arial" w:hAnsi="Arial"/>
                <w:sz w:val="22"/>
                <w:szCs w:val="22"/>
                <w:lang w:eastAsia="en-US"/>
              </w:rPr>
            </w:pPr>
            <w:r>
              <w:rPr>
                <w:rFonts w:ascii="Arial" w:hAnsi="Arial"/>
                <w:sz w:val="22"/>
                <w:szCs w:val="22"/>
                <w:lang w:eastAsia="en-US"/>
              </w:rPr>
              <w:t>We believe i</w:t>
            </w:r>
            <w:r w:rsidR="000E367D" w:rsidRPr="000E367D">
              <w:rPr>
                <w:rFonts w:ascii="Arial" w:hAnsi="Arial"/>
                <w:sz w:val="22"/>
                <w:szCs w:val="22"/>
                <w:lang w:eastAsia="en-US"/>
              </w:rPr>
              <w:t>t</w:t>
            </w:r>
            <w:r>
              <w:rPr>
                <w:rFonts w:ascii="Arial" w:hAnsi="Arial"/>
                <w:sz w:val="22"/>
                <w:szCs w:val="22"/>
                <w:lang w:eastAsia="en-US"/>
              </w:rPr>
              <w:t xml:space="preserve"> is</w:t>
            </w:r>
            <w:r w:rsidR="000E367D" w:rsidRPr="000E367D">
              <w:rPr>
                <w:rFonts w:ascii="Arial" w:hAnsi="Arial"/>
                <w:sz w:val="22"/>
                <w:szCs w:val="22"/>
                <w:lang w:eastAsia="en-US"/>
              </w:rPr>
              <w:t xml:space="preserve"> essential to provide guidance that is applicable across various settings, including primary care, where initial presentations often occur.</w:t>
            </w:r>
          </w:p>
          <w:p w14:paraId="413F69EB" w14:textId="77777777" w:rsidR="00AB142C" w:rsidRPr="000E367D" w:rsidRDefault="00AB142C" w:rsidP="000E367D">
            <w:pPr>
              <w:jc w:val="center"/>
              <w:rPr>
                <w:szCs w:val="22"/>
              </w:rPr>
            </w:pPr>
          </w:p>
        </w:tc>
      </w:tr>
      <w:tr w:rsidR="00896888" w:rsidRPr="00E2582E" w14:paraId="19B1282A" w14:textId="77777777" w:rsidTr="4C0ABF09">
        <w:trPr>
          <w:cantSplit/>
          <w:trHeight w:val="228"/>
        </w:trPr>
        <w:tc>
          <w:tcPr>
            <w:tcW w:w="1418" w:type="dxa"/>
          </w:tcPr>
          <w:p w14:paraId="76081BF6" w14:textId="1D77B1CD" w:rsidR="00896888" w:rsidRPr="005B6820" w:rsidRDefault="00896888" w:rsidP="00896888">
            <w:pPr>
              <w:jc w:val="center"/>
              <w:rPr>
                <w:szCs w:val="22"/>
              </w:rPr>
            </w:pPr>
            <w:r>
              <w:rPr>
                <w:szCs w:val="22"/>
              </w:rPr>
              <w:t>3</w:t>
            </w:r>
          </w:p>
        </w:tc>
        <w:tc>
          <w:tcPr>
            <w:tcW w:w="1843" w:type="dxa"/>
            <w:gridSpan w:val="2"/>
          </w:tcPr>
          <w:p w14:paraId="3025B51D" w14:textId="19B77188" w:rsidR="00896888" w:rsidRDefault="0009262E" w:rsidP="00896888">
            <w:pPr>
              <w:jc w:val="center"/>
              <w:rPr>
                <w:szCs w:val="22"/>
              </w:rPr>
            </w:pPr>
            <w:r>
              <w:rPr>
                <w:szCs w:val="22"/>
              </w:rPr>
              <w:t xml:space="preserve">Draft scope </w:t>
            </w:r>
          </w:p>
        </w:tc>
        <w:tc>
          <w:tcPr>
            <w:tcW w:w="1984" w:type="dxa"/>
          </w:tcPr>
          <w:p w14:paraId="31A1E00B" w14:textId="7252E86A" w:rsidR="00896888" w:rsidRPr="000E367D" w:rsidRDefault="00896888" w:rsidP="00896888">
            <w:pPr>
              <w:jc w:val="center"/>
              <w:rPr>
                <w:szCs w:val="22"/>
              </w:rPr>
            </w:pPr>
            <w:r>
              <w:rPr>
                <w:szCs w:val="22"/>
              </w:rPr>
              <w:t>2</w:t>
            </w:r>
          </w:p>
        </w:tc>
        <w:tc>
          <w:tcPr>
            <w:tcW w:w="1843" w:type="dxa"/>
          </w:tcPr>
          <w:p w14:paraId="2A1CDCEA" w14:textId="71AB234A" w:rsidR="00896888" w:rsidRPr="000E367D" w:rsidRDefault="00896888" w:rsidP="00896888">
            <w:pPr>
              <w:jc w:val="center"/>
              <w:rPr>
                <w:szCs w:val="22"/>
              </w:rPr>
            </w:pPr>
            <w:r>
              <w:rPr>
                <w:szCs w:val="22"/>
              </w:rPr>
              <w:t>14-19</w:t>
            </w:r>
          </w:p>
        </w:tc>
        <w:tc>
          <w:tcPr>
            <w:tcW w:w="7796" w:type="dxa"/>
          </w:tcPr>
          <w:p w14:paraId="4D75C698" w14:textId="3141F90B" w:rsidR="00896888" w:rsidRPr="000E367D" w:rsidRDefault="00BE6274" w:rsidP="00BE6274">
            <w:pPr>
              <w:pStyle w:val="p1"/>
              <w:rPr>
                <w:rFonts w:ascii="Arial" w:hAnsi="Arial"/>
                <w:sz w:val="22"/>
                <w:szCs w:val="22"/>
                <w:lang w:eastAsia="en-US"/>
              </w:rPr>
            </w:pPr>
            <w:r>
              <w:rPr>
                <w:rFonts w:ascii="Arial" w:hAnsi="Arial"/>
                <w:sz w:val="22"/>
                <w:szCs w:val="22"/>
                <w:lang w:eastAsia="en-US"/>
              </w:rPr>
              <w:t>We believe a</w:t>
            </w:r>
            <w:r w:rsidR="00896888" w:rsidRPr="000E367D">
              <w:rPr>
                <w:rFonts w:ascii="Arial" w:hAnsi="Arial"/>
                <w:sz w:val="22"/>
                <w:szCs w:val="22"/>
                <w:lang w:eastAsia="en-US"/>
              </w:rPr>
              <w:t>ddressing treatment options for individuals who do not respond to initial interventions is essential. The guideline should provide clear pathways for escalation of care, including criteria for considering neuromodulation interventions.</w:t>
            </w:r>
          </w:p>
          <w:p w14:paraId="3053CB76" w14:textId="77777777" w:rsidR="00896888" w:rsidRPr="000E367D" w:rsidRDefault="00896888" w:rsidP="00896888">
            <w:pPr>
              <w:pStyle w:val="p1"/>
              <w:jc w:val="center"/>
              <w:rPr>
                <w:rFonts w:ascii="Arial" w:hAnsi="Arial"/>
                <w:sz w:val="22"/>
                <w:szCs w:val="22"/>
                <w:lang w:eastAsia="en-US"/>
              </w:rPr>
            </w:pPr>
          </w:p>
        </w:tc>
      </w:tr>
      <w:tr w:rsidR="00896888" w:rsidRPr="00E2582E" w14:paraId="5A9D4503" w14:textId="77777777" w:rsidTr="4C0ABF09">
        <w:trPr>
          <w:cantSplit/>
          <w:trHeight w:val="228"/>
        </w:trPr>
        <w:tc>
          <w:tcPr>
            <w:tcW w:w="1418" w:type="dxa"/>
          </w:tcPr>
          <w:p w14:paraId="07A3F999" w14:textId="573108AF" w:rsidR="00896888" w:rsidRDefault="00896888" w:rsidP="00896888">
            <w:pPr>
              <w:jc w:val="center"/>
              <w:rPr>
                <w:szCs w:val="22"/>
              </w:rPr>
            </w:pPr>
            <w:r>
              <w:rPr>
                <w:szCs w:val="22"/>
              </w:rPr>
              <w:t>4</w:t>
            </w:r>
          </w:p>
        </w:tc>
        <w:tc>
          <w:tcPr>
            <w:tcW w:w="1843" w:type="dxa"/>
            <w:gridSpan w:val="2"/>
          </w:tcPr>
          <w:p w14:paraId="38AB0A4B" w14:textId="61FAB4A8" w:rsidR="00896888" w:rsidRDefault="4C0ABF09" w:rsidP="00896888">
            <w:pPr>
              <w:jc w:val="center"/>
            </w:pPr>
            <w:r>
              <w:t xml:space="preserve">Draft scope </w:t>
            </w:r>
          </w:p>
        </w:tc>
        <w:tc>
          <w:tcPr>
            <w:tcW w:w="1984" w:type="dxa"/>
          </w:tcPr>
          <w:p w14:paraId="14B6C36E" w14:textId="2B30EF0D" w:rsidR="00896888" w:rsidRPr="000E367D" w:rsidRDefault="00896888" w:rsidP="00896888">
            <w:pPr>
              <w:jc w:val="center"/>
              <w:rPr>
                <w:szCs w:val="22"/>
              </w:rPr>
            </w:pPr>
            <w:r>
              <w:rPr>
                <w:szCs w:val="22"/>
              </w:rPr>
              <w:t>2</w:t>
            </w:r>
          </w:p>
        </w:tc>
        <w:tc>
          <w:tcPr>
            <w:tcW w:w="1843" w:type="dxa"/>
          </w:tcPr>
          <w:p w14:paraId="427400D1" w14:textId="0F4F9A8B" w:rsidR="00896888" w:rsidRPr="000E367D" w:rsidRDefault="00896888" w:rsidP="00896888">
            <w:pPr>
              <w:jc w:val="center"/>
              <w:rPr>
                <w:szCs w:val="22"/>
              </w:rPr>
            </w:pPr>
            <w:r>
              <w:rPr>
                <w:szCs w:val="22"/>
              </w:rPr>
              <w:t>20</w:t>
            </w:r>
          </w:p>
        </w:tc>
        <w:tc>
          <w:tcPr>
            <w:tcW w:w="7796" w:type="dxa"/>
          </w:tcPr>
          <w:p w14:paraId="7BE891A5" w14:textId="77777777" w:rsidR="00896888" w:rsidRPr="000E367D" w:rsidRDefault="00896888" w:rsidP="00BE6274">
            <w:pPr>
              <w:pStyle w:val="p1"/>
              <w:rPr>
                <w:rFonts w:ascii="Arial" w:hAnsi="Arial"/>
                <w:sz w:val="22"/>
                <w:szCs w:val="22"/>
                <w:lang w:eastAsia="en-US"/>
              </w:rPr>
            </w:pPr>
            <w:r w:rsidRPr="000E367D">
              <w:rPr>
                <w:rFonts w:ascii="Arial" w:hAnsi="Arial"/>
                <w:sz w:val="22"/>
                <w:szCs w:val="22"/>
                <w:lang w:eastAsia="en-US"/>
              </w:rPr>
              <w:t>Understanding barriers to accessing and engaging with treatment is crucial. The guideline should offer strategies to improve engagement, particularly for populations that may be underserved or face stigma.</w:t>
            </w:r>
          </w:p>
          <w:p w14:paraId="7750320E" w14:textId="77777777" w:rsidR="00896888" w:rsidRPr="000E367D" w:rsidRDefault="00896888" w:rsidP="00896888">
            <w:pPr>
              <w:pStyle w:val="p1"/>
              <w:jc w:val="center"/>
              <w:rPr>
                <w:rFonts w:ascii="Arial" w:hAnsi="Arial"/>
                <w:sz w:val="22"/>
                <w:szCs w:val="22"/>
                <w:lang w:eastAsia="en-US"/>
              </w:rPr>
            </w:pPr>
          </w:p>
        </w:tc>
      </w:tr>
      <w:tr w:rsidR="00896888" w:rsidRPr="00E2582E" w14:paraId="05CBAD96" w14:textId="77777777" w:rsidTr="4C0ABF09">
        <w:trPr>
          <w:cantSplit/>
          <w:trHeight w:val="228"/>
        </w:trPr>
        <w:tc>
          <w:tcPr>
            <w:tcW w:w="1418" w:type="dxa"/>
          </w:tcPr>
          <w:p w14:paraId="7E853CA0" w14:textId="509DE547" w:rsidR="00896888" w:rsidRPr="005B6820" w:rsidRDefault="00896888" w:rsidP="00896888">
            <w:pPr>
              <w:jc w:val="center"/>
              <w:rPr>
                <w:szCs w:val="22"/>
              </w:rPr>
            </w:pPr>
            <w:r>
              <w:rPr>
                <w:szCs w:val="22"/>
              </w:rPr>
              <w:lastRenderedPageBreak/>
              <w:t>5</w:t>
            </w:r>
          </w:p>
        </w:tc>
        <w:tc>
          <w:tcPr>
            <w:tcW w:w="1843" w:type="dxa"/>
            <w:gridSpan w:val="2"/>
          </w:tcPr>
          <w:p w14:paraId="2B4E1687" w14:textId="4BE2FC32" w:rsidR="00896888" w:rsidRPr="000E367D" w:rsidRDefault="00896888" w:rsidP="00896888">
            <w:pPr>
              <w:jc w:val="center"/>
              <w:rPr>
                <w:szCs w:val="22"/>
              </w:rPr>
            </w:pPr>
            <w:r>
              <w:rPr>
                <w:szCs w:val="22"/>
              </w:rPr>
              <w:t xml:space="preserve">Draft scope </w:t>
            </w:r>
          </w:p>
        </w:tc>
        <w:tc>
          <w:tcPr>
            <w:tcW w:w="1984" w:type="dxa"/>
          </w:tcPr>
          <w:p w14:paraId="5873BB50" w14:textId="2CA5AE85" w:rsidR="00896888" w:rsidRPr="000E367D" w:rsidRDefault="00896888" w:rsidP="00896888">
            <w:pPr>
              <w:jc w:val="center"/>
              <w:rPr>
                <w:szCs w:val="22"/>
              </w:rPr>
            </w:pPr>
            <w:r w:rsidRPr="000E367D">
              <w:rPr>
                <w:szCs w:val="22"/>
              </w:rPr>
              <w:t>3</w:t>
            </w:r>
          </w:p>
        </w:tc>
        <w:tc>
          <w:tcPr>
            <w:tcW w:w="1843" w:type="dxa"/>
          </w:tcPr>
          <w:p w14:paraId="6AE5C932" w14:textId="31395D4D" w:rsidR="00896888" w:rsidRPr="000E367D" w:rsidRDefault="00896888" w:rsidP="00896888">
            <w:pPr>
              <w:jc w:val="center"/>
              <w:rPr>
                <w:szCs w:val="22"/>
              </w:rPr>
            </w:pPr>
            <w:r w:rsidRPr="000E367D">
              <w:rPr>
                <w:szCs w:val="22"/>
              </w:rPr>
              <w:t>20-26</w:t>
            </w:r>
          </w:p>
        </w:tc>
        <w:tc>
          <w:tcPr>
            <w:tcW w:w="7796" w:type="dxa"/>
          </w:tcPr>
          <w:p w14:paraId="7F80C6D6" w14:textId="77777777" w:rsidR="00896888" w:rsidRPr="000E367D" w:rsidRDefault="00896888" w:rsidP="00BE6274">
            <w:pPr>
              <w:pStyle w:val="p1"/>
              <w:rPr>
                <w:rFonts w:ascii="Arial" w:hAnsi="Arial"/>
                <w:sz w:val="22"/>
                <w:szCs w:val="22"/>
                <w:lang w:eastAsia="en-US"/>
              </w:rPr>
            </w:pPr>
            <w:r w:rsidRPr="000E367D">
              <w:rPr>
                <w:rFonts w:ascii="Arial" w:hAnsi="Arial"/>
                <w:sz w:val="22"/>
                <w:szCs w:val="22"/>
                <w:lang w:eastAsia="en-US"/>
              </w:rPr>
              <w:t>Focusing on the accuracy and effectiveness of brief assessment tools is valuable. In primary care, time constraints necessitate efficient screening methods. The guideline should recommend validated tools suitable for use in primary care settings.</w:t>
            </w:r>
          </w:p>
          <w:p w14:paraId="0C647AE7" w14:textId="77777777" w:rsidR="00896888" w:rsidRPr="000E367D" w:rsidRDefault="00896888" w:rsidP="00896888">
            <w:pPr>
              <w:jc w:val="center"/>
              <w:rPr>
                <w:szCs w:val="22"/>
              </w:rPr>
            </w:pPr>
          </w:p>
        </w:tc>
      </w:tr>
      <w:tr w:rsidR="00896888" w:rsidRPr="00E2582E" w14:paraId="2254A432" w14:textId="77777777" w:rsidTr="4C0ABF09">
        <w:trPr>
          <w:cantSplit/>
          <w:trHeight w:val="228"/>
        </w:trPr>
        <w:tc>
          <w:tcPr>
            <w:tcW w:w="1418" w:type="dxa"/>
          </w:tcPr>
          <w:p w14:paraId="72B272FD" w14:textId="77777777" w:rsidR="00896888" w:rsidRPr="005B6820" w:rsidRDefault="00896888" w:rsidP="00896888">
            <w:pPr>
              <w:jc w:val="center"/>
              <w:rPr>
                <w:szCs w:val="22"/>
              </w:rPr>
            </w:pPr>
            <w:r w:rsidRPr="005B6820">
              <w:rPr>
                <w:szCs w:val="22"/>
              </w:rPr>
              <w:t>6</w:t>
            </w:r>
          </w:p>
        </w:tc>
        <w:tc>
          <w:tcPr>
            <w:tcW w:w="1843" w:type="dxa"/>
            <w:gridSpan w:val="2"/>
          </w:tcPr>
          <w:p w14:paraId="228287C2" w14:textId="4ED38133" w:rsidR="00896888" w:rsidRPr="005B6820" w:rsidRDefault="009A2AED" w:rsidP="00896888">
            <w:pPr>
              <w:jc w:val="center"/>
              <w:rPr>
                <w:szCs w:val="22"/>
              </w:rPr>
            </w:pPr>
            <w:r>
              <w:rPr>
                <w:szCs w:val="22"/>
              </w:rPr>
              <w:t xml:space="preserve">Draft scope </w:t>
            </w:r>
          </w:p>
        </w:tc>
        <w:tc>
          <w:tcPr>
            <w:tcW w:w="1984" w:type="dxa"/>
          </w:tcPr>
          <w:p w14:paraId="42F23757" w14:textId="0DD88377" w:rsidR="00896888" w:rsidRPr="005B6820" w:rsidRDefault="009A2AED" w:rsidP="00896888">
            <w:pPr>
              <w:jc w:val="center"/>
              <w:rPr>
                <w:szCs w:val="22"/>
              </w:rPr>
            </w:pPr>
            <w:r>
              <w:rPr>
                <w:szCs w:val="22"/>
              </w:rPr>
              <w:t xml:space="preserve">General </w:t>
            </w:r>
          </w:p>
        </w:tc>
        <w:tc>
          <w:tcPr>
            <w:tcW w:w="1843" w:type="dxa"/>
          </w:tcPr>
          <w:p w14:paraId="6141DFF1" w14:textId="0D0FF70D" w:rsidR="00896888" w:rsidRPr="005B6820" w:rsidRDefault="009A2AED" w:rsidP="00896888">
            <w:pPr>
              <w:jc w:val="center"/>
              <w:rPr>
                <w:szCs w:val="22"/>
              </w:rPr>
            </w:pPr>
            <w:r>
              <w:rPr>
                <w:szCs w:val="22"/>
              </w:rPr>
              <w:t xml:space="preserve">General </w:t>
            </w:r>
          </w:p>
        </w:tc>
        <w:tc>
          <w:tcPr>
            <w:tcW w:w="7796" w:type="dxa"/>
          </w:tcPr>
          <w:p w14:paraId="7558CA5D" w14:textId="2A96DA16" w:rsidR="00896888" w:rsidRPr="000E367D" w:rsidRDefault="00BE6274" w:rsidP="00BE6274">
            <w:pPr>
              <w:pStyle w:val="p1"/>
              <w:rPr>
                <w:rFonts w:ascii="Arial" w:hAnsi="Arial"/>
                <w:sz w:val="22"/>
                <w:szCs w:val="22"/>
                <w:lang w:eastAsia="en-US"/>
              </w:rPr>
            </w:pPr>
            <w:r>
              <w:rPr>
                <w:rFonts w:ascii="Arial" w:hAnsi="Arial"/>
                <w:sz w:val="22"/>
                <w:szCs w:val="22"/>
                <w:lang w:eastAsia="en-US"/>
              </w:rPr>
              <w:t>We believe that t</w:t>
            </w:r>
            <w:r w:rsidR="00896888" w:rsidRPr="000E367D">
              <w:rPr>
                <w:rFonts w:ascii="Arial" w:hAnsi="Arial"/>
                <w:sz w:val="22"/>
                <w:szCs w:val="22"/>
                <w:lang w:eastAsia="en-US"/>
              </w:rPr>
              <w:t>he guideline should provide clear guidance for primary care practitioners on when to refer patients to specialist services.</w:t>
            </w:r>
          </w:p>
          <w:p w14:paraId="37390A80" w14:textId="77777777" w:rsidR="00896888" w:rsidRPr="005B6820" w:rsidRDefault="00896888" w:rsidP="00896888">
            <w:pPr>
              <w:jc w:val="center"/>
              <w:rPr>
                <w:szCs w:val="22"/>
              </w:rPr>
            </w:pPr>
          </w:p>
        </w:tc>
      </w:tr>
    </w:tbl>
    <w:p w14:paraId="7CC7909E" w14:textId="753B93A4" w:rsidR="4C0ABF09" w:rsidRDefault="4C0ABF09"/>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9F35" w14:textId="77777777" w:rsidR="00A23D03" w:rsidRDefault="00A23D03" w:rsidP="00E66C63">
      <w:r>
        <w:separator/>
      </w:r>
    </w:p>
  </w:endnote>
  <w:endnote w:type="continuationSeparator" w:id="0">
    <w:p w14:paraId="3862DD0C" w14:textId="77777777" w:rsidR="00A23D03" w:rsidRDefault="00A23D03" w:rsidP="00E66C63">
      <w:r>
        <w:continuationSeparator/>
      </w:r>
    </w:p>
  </w:endnote>
  <w:endnote w:type="continuationNotice" w:id="1">
    <w:p w14:paraId="3E35B2D8" w14:textId="77777777" w:rsidR="00A23D03" w:rsidRDefault="00A23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4CC3" w14:textId="77777777" w:rsidR="00CF7207" w:rsidRDefault="00CF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6EBE2E9E" w:rsidR="00E66C63" w:rsidRPr="00785E75" w:rsidRDefault="00785E75" w:rsidP="00785E75">
    <w:pPr>
      <w:pStyle w:val="Footer"/>
    </w:pPr>
    <w:r>
      <w:rPr>
        <w:szCs w:val="22"/>
      </w:rPr>
      <w:t>Please return to:</w:t>
    </w:r>
    <w:r>
      <w:t xml:space="preserve"> </w:t>
    </w:r>
    <w:hyperlink r:id="rId1" w:history="1">
      <w:r w:rsidR="00805E12" w:rsidRPr="00BC0214">
        <w:rPr>
          <w:rStyle w:val="Hyperlink"/>
        </w:rPr>
        <w:t>OCD-BDDtreatment@nice.org.uk</w:t>
      </w:r>
    </w:hyperlink>
    <w:r w:rsidR="00805E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01690010" w:rsidR="00785E75" w:rsidRDefault="00805E12">
    <w:pPr>
      <w:pStyle w:val="Footer"/>
    </w:pPr>
    <w:hyperlink r:id="rId1" w:history="1">
      <w:r w:rsidRPr="00BC0214">
        <w:rPr>
          <w:rStyle w:val="Hyperlink"/>
        </w:rPr>
        <w:t>OCD-BDDtreatment@nice.org.uk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8C72" w14:textId="77777777" w:rsidR="00A23D03" w:rsidRDefault="00A23D03" w:rsidP="00E66C63">
      <w:r>
        <w:separator/>
      </w:r>
    </w:p>
  </w:footnote>
  <w:footnote w:type="continuationSeparator" w:id="0">
    <w:p w14:paraId="3689B3D9" w14:textId="77777777" w:rsidR="00A23D03" w:rsidRDefault="00A23D03" w:rsidP="00E66C63">
      <w:r>
        <w:continuationSeparator/>
      </w:r>
    </w:p>
  </w:footnote>
  <w:footnote w:type="continuationNotice" w:id="1">
    <w:p w14:paraId="3C988327" w14:textId="77777777" w:rsidR="00A23D03" w:rsidRDefault="00A23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066D" w14:textId="77777777" w:rsidR="00CF7207" w:rsidRDefault="00CF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5E64" w14:textId="77777777" w:rsidR="00CF7207" w:rsidRDefault="00CF7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657BF1AF" w:rsidR="00B94F71" w:rsidRDefault="00785E75"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943764" w:rsidRPr="00943764">
      <w:rPr>
        <w:noProof/>
        <w:lang w:eastAsia="en-GB"/>
      </w:rPr>
      <w:t>Obsessive-compulsive disorder and body dysmorphic disorder:</w:t>
    </w:r>
    <w:r w:rsidR="00CF7207">
      <w:rPr>
        <w:noProof/>
        <w:lang w:eastAsia="en-GB"/>
      </w:rPr>
      <w:t>assessment and management</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576594CC" w14:textId="77777777" w:rsidR="00913C89" w:rsidRDefault="00785E75" w:rsidP="00785E75">
    <w:pPr>
      <w:pStyle w:val="Header"/>
      <w:rPr>
        <w:b/>
        <w:bCs/>
      </w:rPr>
    </w:pPr>
    <w:r w:rsidRPr="00785E75">
      <w:rPr>
        <w:rFonts w:cs="Arial"/>
        <w:b/>
        <w:bCs/>
      </w:rPr>
      <w:t xml:space="preserve">Consultation on draft scope – </w:t>
    </w:r>
    <w:r w:rsidRPr="00785E75">
      <w:rPr>
        <w:b/>
        <w:bCs/>
      </w:rPr>
      <w:t xml:space="preserve">deadline for comments </w:t>
    </w:r>
    <w:r w:rsidR="00D310ED">
      <w:rPr>
        <w:b/>
        <w:bCs/>
      </w:rPr>
      <w:t xml:space="preserve">5pm </w:t>
    </w:r>
    <w:r w:rsidRPr="00785E75">
      <w:rPr>
        <w:b/>
        <w:bCs/>
      </w:rPr>
      <w:t>on</w:t>
    </w:r>
    <w:r w:rsidR="00543C9C">
      <w:rPr>
        <w:b/>
        <w:bCs/>
      </w:rPr>
      <w:t xml:space="preserve"> Friday 06 June 2025</w:t>
    </w:r>
  </w:p>
  <w:p w14:paraId="4D92841C" w14:textId="0EFB3D26" w:rsidR="00777433" w:rsidRDefault="00785E75" w:rsidP="00913C89">
    <w:pPr>
      <w:pStyle w:val="Header"/>
      <w:jc w:val="right"/>
      <w:rPr>
        <w:b/>
        <w:bCs/>
      </w:rPr>
    </w:pPr>
    <w:r>
      <w:rPr>
        <w:b/>
        <w:bCs/>
      </w:rPr>
      <w:tab/>
    </w:r>
    <w:r w:rsidRPr="00785E75">
      <w:rPr>
        <w:b/>
        <w:bCs/>
      </w:rPr>
      <w:t xml:space="preserve">email: </w:t>
    </w:r>
    <w:hyperlink r:id="rId2" w:history="1">
      <w:r w:rsidR="00805E12" w:rsidRPr="00BC0214">
        <w:rPr>
          <w:rStyle w:val="Hyperlink"/>
          <w:b/>
          <w:bCs/>
        </w:rPr>
        <w:t>OCD-BDDtreatment@nice.org.uk</w:t>
      </w:r>
    </w:hyperlink>
    <w:r w:rsidR="00805E12">
      <w:rPr>
        <w:b/>
        <w:bCs/>
      </w:rPr>
      <w:t xml:space="preserve"> </w:t>
    </w:r>
  </w:p>
  <w:p w14:paraId="56C3BF61" w14:textId="77777777" w:rsidR="00805E12" w:rsidRPr="00785E75" w:rsidRDefault="00805E12" w:rsidP="00785E75">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FD088D"/>
    <w:multiLevelType w:val="multilevel"/>
    <w:tmpl w:val="7B9C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E40DB"/>
    <w:multiLevelType w:val="multilevel"/>
    <w:tmpl w:val="852C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2C5092"/>
    <w:multiLevelType w:val="multilevel"/>
    <w:tmpl w:val="6C7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B2DE2"/>
    <w:multiLevelType w:val="multilevel"/>
    <w:tmpl w:val="FE4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41CF7"/>
    <w:multiLevelType w:val="multilevel"/>
    <w:tmpl w:val="CA5A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67BF6"/>
    <w:multiLevelType w:val="multilevel"/>
    <w:tmpl w:val="9DE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570282">
    <w:abstractNumId w:val="3"/>
  </w:num>
  <w:num w:numId="2" w16cid:durableId="608125933">
    <w:abstractNumId w:val="12"/>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8"/>
    <w:lvlOverride w:ilvl="0">
      <w:startOverride w:val="1"/>
    </w:lvlOverride>
    <w:lvlOverride w:ilvl="1"/>
    <w:lvlOverride w:ilvl="2"/>
    <w:lvlOverride w:ilvl="3"/>
    <w:lvlOverride w:ilvl="4"/>
    <w:lvlOverride w:ilvl="5"/>
    <w:lvlOverride w:ilvl="6"/>
    <w:lvlOverride w:ilvl="7"/>
    <w:lvlOverride w:ilvl="8"/>
  </w:num>
  <w:num w:numId="9" w16cid:durableId="1669286808">
    <w:abstractNumId w:val="10"/>
  </w:num>
  <w:num w:numId="10" w16cid:durableId="1058699088">
    <w:abstractNumId w:val="6"/>
  </w:num>
  <w:num w:numId="11" w16cid:durableId="1492872828">
    <w:abstractNumId w:val="11"/>
  </w:num>
  <w:num w:numId="12" w16cid:durableId="1675188887">
    <w:abstractNumId w:val="9"/>
  </w:num>
  <w:num w:numId="13" w16cid:durableId="1524175430">
    <w:abstractNumId w:val="13"/>
  </w:num>
  <w:num w:numId="14" w16cid:durableId="31276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262E"/>
    <w:rsid w:val="00093436"/>
    <w:rsid w:val="000C1A26"/>
    <w:rsid w:val="000D4EA3"/>
    <w:rsid w:val="000D7B25"/>
    <w:rsid w:val="000E367D"/>
    <w:rsid w:val="00111270"/>
    <w:rsid w:val="00123009"/>
    <w:rsid w:val="00133054"/>
    <w:rsid w:val="00150032"/>
    <w:rsid w:val="0015556A"/>
    <w:rsid w:val="0016536F"/>
    <w:rsid w:val="00184246"/>
    <w:rsid w:val="00186565"/>
    <w:rsid w:val="00197F8A"/>
    <w:rsid w:val="001A1D8A"/>
    <w:rsid w:val="001B3A29"/>
    <w:rsid w:val="001D149C"/>
    <w:rsid w:val="001D435B"/>
    <w:rsid w:val="001D463B"/>
    <w:rsid w:val="001E377A"/>
    <w:rsid w:val="001F1201"/>
    <w:rsid w:val="001F52A7"/>
    <w:rsid w:val="0020118C"/>
    <w:rsid w:val="00215BC8"/>
    <w:rsid w:val="0022485E"/>
    <w:rsid w:val="00225F65"/>
    <w:rsid w:val="002321A9"/>
    <w:rsid w:val="00241ECE"/>
    <w:rsid w:val="002434D5"/>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3F614C"/>
    <w:rsid w:val="00410DCD"/>
    <w:rsid w:val="004358E1"/>
    <w:rsid w:val="0044012A"/>
    <w:rsid w:val="00441F40"/>
    <w:rsid w:val="00445C1F"/>
    <w:rsid w:val="00447B7B"/>
    <w:rsid w:val="00467D9B"/>
    <w:rsid w:val="0048565B"/>
    <w:rsid w:val="004C2603"/>
    <w:rsid w:val="004D4F42"/>
    <w:rsid w:val="00524764"/>
    <w:rsid w:val="0053265B"/>
    <w:rsid w:val="00540F4E"/>
    <w:rsid w:val="00543C9C"/>
    <w:rsid w:val="00563A3F"/>
    <w:rsid w:val="00573DCC"/>
    <w:rsid w:val="00577421"/>
    <w:rsid w:val="00581E8F"/>
    <w:rsid w:val="005B4404"/>
    <w:rsid w:val="005B6820"/>
    <w:rsid w:val="005E29DF"/>
    <w:rsid w:val="00615426"/>
    <w:rsid w:val="00622B04"/>
    <w:rsid w:val="0062371E"/>
    <w:rsid w:val="0063082B"/>
    <w:rsid w:val="00635FFB"/>
    <w:rsid w:val="00643AC4"/>
    <w:rsid w:val="00667A94"/>
    <w:rsid w:val="00674BCA"/>
    <w:rsid w:val="006756D8"/>
    <w:rsid w:val="00676CE4"/>
    <w:rsid w:val="006777EA"/>
    <w:rsid w:val="00687FFD"/>
    <w:rsid w:val="006965D7"/>
    <w:rsid w:val="006F43E2"/>
    <w:rsid w:val="007253AF"/>
    <w:rsid w:val="00744D5C"/>
    <w:rsid w:val="00747463"/>
    <w:rsid w:val="00751EC5"/>
    <w:rsid w:val="007624A5"/>
    <w:rsid w:val="00772D5C"/>
    <w:rsid w:val="00773D5C"/>
    <w:rsid w:val="00777433"/>
    <w:rsid w:val="00785E75"/>
    <w:rsid w:val="007A180C"/>
    <w:rsid w:val="007A5F7A"/>
    <w:rsid w:val="007B0448"/>
    <w:rsid w:val="007B74CB"/>
    <w:rsid w:val="007E6716"/>
    <w:rsid w:val="007F46FB"/>
    <w:rsid w:val="007F48B8"/>
    <w:rsid w:val="00805E12"/>
    <w:rsid w:val="00807517"/>
    <w:rsid w:val="008327E7"/>
    <w:rsid w:val="00861041"/>
    <w:rsid w:val="0087502A"/>
    <w:rsid w:val="008855FD"/>
    <w:rsid w:val="0089231B"/>
    <w:rsid w:val="00896888"/>
    <w:rsid w:val="00897F70"/>
    <w:rsid w:val="008C1751"/>
    <w:rsid w:val="008D7B9E"/>
    <w:rsid w:val="008E6E74"/>
    <w:rsid w:val="008F4F3D"/>
    <w:rsid w:val="008F7181"/>
    <w:rsid w:val="009119E3"/>
    <w:rsid w:val="00913C89"/>
    <w:rsid w:val="00914F46"/>
    <w:rsid w:val="00943764"/>
    <w:rsid w:val="00944447"/>
    <w:rsid w:val="00966992"/>
    <w:rsid w:val="00970572"/>
    <w:rsid w:val="00982FA8"/>
    <w:rsid w:val="00992358"/>
    <w:rsid w:val="009A2AED"/>
    <w:rsid w:val="009A4A5A"/>
    <w:rsid w:val="009B04FE"/>
    <w:rsid w:val="009D15B7"/>
    <w:rsid w:val="009D3052"/>
    <w:rsid w:val="00A054D7"/>
    <w:rsid w:val="00A23D03"/>
    <w:rsid w:val="00A31B42"/>
    <w:rsid w:val="00A45E86"/>
    <w:rsid w:val="00A71026"/>
    <w:rsid w:val="00A751AE"/>
    <w:rsid w:val="00A812B3"/>
    <w:rsid w:val="00A81964"/>
    <w:rsid w:val="00AA3AD7"/>
    <w:rsid w:val="00AA688C"/>
    <w:rsid w:val="00AB0DB5"/>
    <w:rsid w:val="00AB142C"/>
    <w:rsid w:val="00AD4CA3"/>
    <w:rsid w:val="00AF78D8"/>
    <w:rsid w:val="00B070BA"/>
    <w:rsid w:val="00B07715"/>
    <w:rsid w:val="00B42737"/>
    <w:rsid w:val="00B45B8B"/>
    <w:rsid w:val="00B62438"/>
    <w:rsid w:val="00B72EDF"/>
    <w:rsid w:val="00B94F71"/>
    <w:rsid w:val="00BA770A"/>
    <w:rsid w:val="00BB426A"/>
    <w:rsid w:val="00BC3298"/>
    <w:rsid w:val="00BC41AA"/>
    <w:rsid w:val="00BD7D96"/>
    <w:rsid w:val="00BE6274"/>
    <w:rsid w:val="00C00B19"/>
    <w:rsid w:val="00C012DD"/>
    <w:rsid w:val="00C41218"/>
    <w:rsid w:val="00C46708"/>
    <w:rsid w:val="00C53F9B"/>
    <w:rsid w:val="00C634F4"/>
    <w:rsid w:val="00C772B4"/>
    <w:rsid w:val="00C852DC"/>
    <w:rsid w:val="00C97473"/>
    <w:rsid w:val="00CA197E"/>
    <w:rsid w:val="00CC64A4"/>
    <w:rsid w:val="00CF7207"/>
    <w:rsid w:val="00D007DC"/>
    <w:rsid w:val="00D13542"/>
    <w:rsid w:val="00D310ED"/>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84F"/>
    <w:rsid w:val="00E66C63"/>
    <w:rsid w:val="00E748A8"/>
    <w:rsid w:val="00E750C6"/>
    <w:rsid w:val="00E7516B"/>
    <w:rsid w:val="00EA296F"/>
    <w:rsid w:val="00EB630F"/>
    <w:rsid w:val="00EC500C"/>
    <w:rsid w:val="00EE477E"/>
    <w:rsid w:val="00EE581E"/>
    <w:rsid w:val="00EE6E98"/>
    <w:rsid w:val="00EE7CD8"/>
    <w:rsid w:val="00EF30D0"/>
    <w:rsid w:val="00F14F2E"/>
    <w:rsid w:val="00F36669"/>
    <w:rsid w:val="00F510F0"/>
    <w:rsid w:val="00F54E18"/>
    <w:rsid w:val="00F75D86"/>
    <w:rsid w:val="00F76F58"/>
    <w:rsid w:val="00F77282"/>
    <w:rsid w:val="00F77D19"/>
    <w:rsid w:val="00F85062"/>
    <w:rsid w:val="00F86623"/>
    <w:rsid w:val="00FA6C5A"/>
    <w:rsid w:val="4C0AB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805E12"/>
    <w:rPr>
      <w:color w:val="605E5C"/>
      <w:shd w:val="clear" w:color="auto" w:fill="E1DFDD"/>
    </w:rPr>
  </w:style>
  <w:style w:type="paragraph" w:customStyle="1" w:styleId="paragraph">
    <w:name w:val="paragraph"/>
    <w:basedOn w:val="Normal"/>
    <w:rsid w:val="00AB142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AB142C"/>
  </w:style>
  <w:style w:type="paragraph" w:customStyle="1" w:styleId="p1">
    <w:name w:val="p1"/>
    <w:basedOn w:val="Normal"/>
    <w:rsid w:val="000E367D"/>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433326978">
      <w:bodyDiv w:val="1"/>
      <w:marLeft w:val="0"/>
      <w:marRight w:val="0"/>
      <w:marTop w:val="0"/>
      <w:marBottom w:val="0"/>
      <w:divBdr>
        <w:top w:val="none" w:sz="0" w:space="0" w:color="auto"/>
        <w:left w:val="none" w:sz="0" w:space="0" w:color="auto"/>
        <w:bottom w:val="none" w:sz="0" w:space="0" w:color="auto"/>
        <w:right w:val="none" w:sz="0" w:space="0" w:color="auto"/>
      </w:divBdr>
    </w:div>
    <w:div w:id="461967051">
      <w:bodyDiv w:val="1"/>
      <w:marLeft w:val="0"/>
      <w:marRight w:val="0"/>
      <w:marTop w:val="0"/>
      <w:marBottom w:val="0"/>
      <w:divBdr>
        <w:top w:val="none" w:sz="0" w:space="0" w:color="auto"/>
        <w:left w:val="none" w:sz="0" w:space="0" w:color="auto"/>
        <w:bottom w:val="none" w:sz="0" w:space="0" w:color="auto"/>
        <w:right w:val="none" w:sz="0" w:space="0" w:color="auto"/>
      </w:divBdr>
    </w:div>
    <w:div w:id="1161776163">
      <w:bodyDiv w:val="1"/>
      <w:marLeft w:val="0"/>
      <w:marRight w:val="0"/>
      <w:marTop w:val="0"/>
      <w:marBottom w:val="0"/>
      <w:divBdr>
        <w:top w:val="none" w:sz="0" w:space="0" w:color="auto"/>
        <w:left w:val="none" w:sz="0" w:space="0" w:color="auto"/>
        <w:bottom w:val="none" w:sz="0" w:space="0" w:color="auto"/>
        <w:right w:val="none" w:sz="0" w:space="0" w:color="auto"/>
      </w:divBdr>
    </w:div>
    <w:div w:id="1191146981">
      <w:bodyDiv w:val="1"/>
      <w:marLeft w:val="0"/>
      <w:marRight w:val="0"/>
      <w:marTop w:val="0"/>
      <w:marBottom w:val="0"/>
      <w:divBdr>
        <w:top w:val="none" w:sz="0" w:space="0" w:color="auto"/>
        <w:left w:val="none" w:sz="0" w:space="0" w:color="auto"/>
        <w:bottom w:val="none" w:sz="0" w:space="0" w:color="auto"/>
        <w:right w:val="none" w:sz="0" w:space="0" w:color="auto"/>
      </w:divBdr>
    </w:div>
    <w:div w:id="1483350323">
      <w:bodyDiv w:val="1"/>
      <w:marLeft w:val="0"/>
      <w:marRight w:val="0"/>
      <w:marTop w:val="0"/>
      <w:marBottom w:val="0"/>
      <w:divBdr>
        <w:top w:val="none" w:sz="0" w:space="0" w:color="auto"/>
        <w:left w:val="none" w:sz="0" w:space="0" w:color="auto"/>
        <w:bottom w:val="none" w:sz="0" w:space="0" w:color="auto"/>
        <w:right w:val="none" w:sz="0" w:space="0" w:color="auto"/>
      </w:divBdr>
    </w:div>
    <w:div w:id="17773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OCD-BDDtreatment@nice.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OCD-BDDtreatment@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OCD-BDDtreat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0c1dae-a585-4ea0-8004-924b43e983b9" xsi:nil="true"/>
    <lcf76f155ced4ddcb4097134ff3c332f xmlns="3d8b9d85-7192-425b-ac2c-2b556fe5fe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67829-4E14-466F-B6D6-297569F0D9CB}">
  <ds:schemaRefs>
    <ds:schemaRef ds:uri="http://purl.org/dc/dcmitype/"/>
    <ds:schemaRef ds:uri="a20c1dae-a585-4ea0-8004-924b43e983b9"/>
    <ds:schemaRef ds:uri="3d8b9d85-7192-425b-ac2c-2b556fe5fe9f"/>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3.xml><?xml version="1.0" encoding="utf-8"?>
<ds:datastoreItem xmlns:ds="http://schemas.openxmlformats.org/officeDocument/2006/customXml" ds:itemID="{51E508E1-3369-4490-A72A-C583C3F1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C23A5-7D04-4577-B6F8-2138C076A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734</Words>
  <Characters>4187</Characters>
  <Application>Microsoft Office Word</Application>
  <DocSecurity>0</DocSecurity>
  <Lines>34</Lines>
  <Paragraphs>9</Paragraphs>
  <ScaleCrop>false</ScaleCrop>
  <Company>NICE</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Priya Dodhia</cp:lastModifiedBy>
  <cp:revision>2</cp:revision>
  <cp:lastPrinted>2014-03-26T12:19:00Z</cp:lastPrinted>
  <dcterms:created xsi:type="dcterms:W3CDTF">2025-06-04T14:24:00Z</dcterms:created>
  <dcterms:modified xsi:type="dcterms:W3CDTF">2025-06-04T14:24:00Z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0x010100A3F5FEE1ACB51A4CB259A23F8D1FC76E</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